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C995" w14:textId="7099209C" w:rsidR="00FD0FCB" w:rsidRPr="00FD0FCB" w:rsidRDefault="00000000" w:rsidP="00FD0FCB">
      <w:pPr>
        <w:pStyle w:val="Heading1"/>
        <w:jc w:val="center"/>
        <w:rPr>
          <w:color w:val="000000" w:themeColor="text1"/>
        </w:rPr>
      </w:pPr>
      <w:r w:rsidRPr="00FD0FCB">
        <w:rPr>
          <w:color w:val="000000" w:themeColor="text1"/>
        </w:rPr>
        <w:t>Lead Life Navigator</w:t>
      </w:r>
    </w:p>
    <w:p w14:paraId="1CD1735D" w14:textId="314077E1" w:rsidR="00652CAD" w:rsidRPr="00FD0FCB" w:rsidRDefault="00000000">
      <w:pPr>
        <w:pStyle w:val="Heading1"/>
        <w:rPr>
          <w:color w:val="000000" w:themeColor="text1"/>
        </w:rPr>
      </w:pPr>
      <w:r w:rsidRPr="00FD0FCB">
        <w:rPr>
          <w:color w:val="000000" w:themeColor="text1"/>
        </w:rPr>
        <w:t>Nia Imani Family, Inc.</w:t>
      </w:r>
    </w:p>
    <w:p w14:paraId="2A436983" w14:textId="77777777" w:rsidR="00652CAD" w:rsidRPr="00FD0FCB" w:rsidRDefault="00000000">
      <w:pPr>
        <w:pStyle w:val="Heading2"/>
        <w:rPr>
          <w:color w:val="000000" w:themeColor="text1"/>
        </w:rPr>
      </w:pPr>
      <w:r w:rsidRPr="00FD0FCB">
        <w:rPr>
          <w:color w:val="000000" w:themeColor="text1"/>
        </w:rPr>
        <w:t>Position Summary</w:t>
      </w:r>
    </w:p>
    <w:p w14:paraId="77339F4D" w14:textId="77777777" w:rsidR="00652CAD" w:rsidRPr="00FD0FCB" w:rsidRDefault="00000000">
      <w:pPr>
        <w:rPr>
          <w:color w:val="000000" w:themeColor="text1"/>
        </w:rPr>
      </w:pPr>
      <w:r w:rsidRPr="00FD0FCB">
        <w:rPr>
          <w:color w:val="000000" w:themeColor="text1"/>
        </w:rPr>
        <w:t>The Lead Life Navigator provides hands-on daily support to participants, focusing on life skills, parenting, and household management. This role works directly with participants in their living environment to help build structure, stability, and independence.</w:t>
      </w:r>
    </w:p>
    <w:p w14:paraId="12734F93" w14:textId="77777777" w:rsidR="00652CAD" w:rsidRPr="00FD0FCB" w:rsidRDefault="00000000">
      <w:pPr>
        <w:pStyle w:val="Heading2"/>
        <w:rPr>
          <w:color w:val="000000" w:themeColor="text1"/>
        </w:rPr>
      </w:pPr>
      <w:r w:rsidRPr="00FD0FCB">
        <w:rPr>
          <w:color w:val="000000" w:themeColor="text1"/>
        </w:rPr>
        <w:t>Key Responsibilities</w:t>
      </w:r>
    </w:p>
    <w:p w14:paraId="6CC084F4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Model and teach household management (meal prep, cleaning routines, organization)</w:t>
      </w:r>
    </w:p>
    <w:p w14:paraId="30B97A94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Provide parenting support, including establishing child routines (bedtime, feeding, school preparation)</w:t>
      </w:r>
    </w:p>
    <w:p w14:paraId="56A055DB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Oversee the Muhindi Room by maintaining a safe and structured environment for children</w:t>
      </w:r>
    </w:p>
    <w:p w14:paraId="600AA772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Document child development observations and review with participants as needed</w:t>
      </w:r>
    </w:p>
    <w:p w14:paraId="13C6A80B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Guide participants in budgeting, savings, and basic financial habits</w:t>
      </w:r>
    </w:p>
    <w:p w14:paraId="4729697D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Facilitate group sessions focused on life skills (time management, routines, budgeting)</w:t>
      </w:r>
    </w:p>
    <w:p w14:paraId="1AC0C2CB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Conduct home visits to reinforce household structure and safety</w:t>
      </w:r>
    </w:p>
    <w:p w14:paraId="6FFDAC2D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Ensure shared spaces are clean, stocked, and ready for participant use</w:t>
      </w:r>
    </w:p>
    <w:p w14:paraId="71C330A8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Support engagement in program activities (Ujamaa, Umoja, Sankofa)</w:t>
      </w:r>
    </w:p>
    <w:p w14:paraId="682E960A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Maintain basic documentation related to daily participant support</w:t>
      </w:r>
    </w:p>
    <w:p w14:paraId="5E3EE4F5" w14:textId="77777777" w:rsidR="00652CAD" w:rsidRPr="00FD0FCB" w:rsidRDefault="00000000">
      <w:pPr>
        <w:pStyle w:val="Heading2"/>
        <w:rPr>
          <w:color w:val="000000" w:themeColor="text1"/>
        </w:rPr>
      </w:pPr>
      <w:r w:rsidRPr="00FD0FCB">
        <w:rPr>
          <w:color w:val="000000" w:themeColor="text1"/>
        </w:rPr>
        <w:t>Knowledge, Skills &amp; Abilities</w:t>
      </w:r>
    </w:p>
    <w:p w14:paraId="2DE2775A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Ability to teach and model practical life skills</w:t>
      </w:r>
    </w:p>
    <w:p w14:paraId="64098432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Experience working with children and supporting development</w:t>
      </w:r>
    </w:p>
    <w:p w14:paraId="5C215D76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Strong interpersonal and relationship-building skills</w:t>
      </w:r>
    </w:p>
    <w:p w14:paraId="070B55E8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Ability to provide real-time feedback and support</w:t>
      </w:r>
    </w:p>
    <w:p w14:paraId="58EB572F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Adaptability in a hands-on, fast-paced environment</w:t>
      </w:r>
    </w:p>
    <w:p w14:paraId="577C7EDD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Understanding of trauma-informed care</w:t>
      </w:r>
    </w:p>
    <w:p w14:paraId="5E1BC77D" w14:textId="77777777" w:rsidR="00652CAD" w:rsidRPr="00FD0FCB" w:rsidRDefault="00000000">
      <w:pPr>
        <w:pStyle w:val="Heading2"/>
        <w:rPr>
          <w:color w:val="000000" w:themeColor="text1"/>
        </w:rPr>
      </w:pPr>
      <w:r w:rsidRPr="00FD0FCB">
        <w:rPr>
          <w:color w:val="000000" w:themeColor="text1"/>
        </w:rPr>
        <w:t>Requirements</w:t>
      </w:r>
    </w:p>
    <w:p w14:paraId="6AC0F321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Associate’s degree required; Bachelor’s preferred</w:t>
      </w:r>
    </w:p>
    <w:p w14:paraId="073C2856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2+ years experience working with families, children, or young adults</w:t>
      </w:r>
    </w:p>
    <w:p w14:paraId="29E41B93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Strong communication and organizational skills</w:t>
      </w:r>
    </w:p>
    <w:p w14:paraId="2F028FF3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Ability to perform light physical tasks (lifting, organizing, moving items)</w:t>
      </w:r>
    </w:p>
    <w:p w14:paraId="105923F0" w14:textId="77777777" w:rsidR="00652CAD" w:rsidRPr="00FD0FCB" w:rsidRDefault="00000000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Valid driver’s license preferred</w:t>
      </w:r>
    </w:p>
    <w:p w14:paraId="46C46CAD" w14:textId="77777777" w:rsidR="00652CAD" w:rsidRPr="00FD0FCB" w:rsidRDefault="00000000">
      <w:pPr>
        <w:pStyle w:val="Heading2"/>
        <w:rPr>
          <w:color w:val="000000" w:themeColor="text1"/>
        </w:rPr>
      </w:pPr>
      <w:r w:rsidRPr="00FD0FCB">
        <w:rPr>
          <w:color w:val="000000" w:themeColor="text1"/>
        </w:rPr>
        <w:t>Compensation</w:t>
      </w:r>
    </w:p>
    <w:p w14:paraId="788A156A" w14:textId="77777777" w:rsidR="00652CAD" w:rsidRPr="00FD0FCB" w:rsidRDefault="00000000">
      <w:pPr>
        <w:rPr>
          <w:color w:val="000000" w:themeColor="text1"/>
        </w:rPr>
      </w:pPr>
      <w:r w:rsidRPr="00FD0FCB">
        <w:rPr>
          <w:color w:val="000000" w:themeColor="text1"/>
        </w:rPr>
        <w:t>Salary commensurate with experience</w:t>
      </w:r>
    </w:p>
    <w:p w14:paraId="1341DBEC" w14:textId="77777777" w:rsidR="00FD0FCB" w:rsidRPr="00FD0FCB" w:rsidRDefault="00FD0FCB">
      <w:pPr>
        <w:rPr>
          <w:color w:val="000000" w:themeColor="text1"/>
        </w:rPr>
      </w:pPr>
    </w:p>
    <w:p w14:paraId="09556431" w14:textId="77777777" w:rsidR="00FD0FCB" w:rsidRPr="00FD0FCB" w:rsidRDefault="00FD0FCB" w:rsidP="00FD0FCB">
      <w:pPr>
        <w:pStyle w:val="Heading1"/>
        <w:rPr>
          <w:color w:val="000000" w:themeColor="text1"/>
        </w:rPr>
      </w:pPr>
      <w:r w:rsidRPr="00FD0FCB">
        <w:rPr>
          <w:color w:val="000000" w:themeColor="text1"/>
        </w:rPr>
        <w:t>How to Apply</w:t>
      </w:r>
    </w:p>
    <w:p w14:paraId="2BF17349" w14:textId="77777777" w:rsidR="00FD0FCB" w:rsidRPr="00FD0FCB" w:rsidRDefault="00FD0FCB" w:rsidP="00FD0FCB">
      <w:pPr>
        <w:rPr>
          <w:color w:val="000000" w:themeColor="text1"/>
        </w:rPr>
      </w:pPr>
      <w:r w:rsidRPr="00FD0FCB">
        <w:rPr>
          <w:color w:val="000000" w:themeColor="text1"/>
        </w:rPr>
        <w:t xml:space="preserve">Email your resume and cover letter (PDF preferred) to </w:t>
      </w:r>
      <w:r w:rsidRPr="00FD0FCB">
        <w:rPr>
          <w:b/>
          <w:bCs/>
          <w:color w:val="000000" w:themeColor="text1"/>
        </w:rPr>
        <w:t>careers@niaimanifamily.org</w:t>
      </w:r>
      <w:r w:rsidRPr="00FD0FCB">
        <w:rPr>
          <w:color w:val="000000" w:themeColor="text1"/>
        </w:rPr>
        <w:t xml:space="preserve"> with the subject line: "Lead Life Navigator - Your Name."</w:t>
      </w:r>
    </w:p>
    <w:p w14:paraId="68E075EF" w14:textId="77777777" w:rsidR="00FD0FCB" w:rsidRPr="00FD0FCB" w:rsidRDefault="00FD0FCB" w:rsidP="00FD0FCB">
      <w:pPr>
        <w:rPr>
          <w:color w:val="000000" w:themeColor="text1"/>
        </w:rPr>
      </w:pPr>
      <w:r w:rsidRPr="00FD0FCB">
        <w:rPr>
          <w:color w:val="000000" w:themeColor="text1"/>
        </w:rPr>
        <w:t>In your cover letter, briefly describe:</w:t>
      </w:r>
    </w:p>
    <w:p w14:paraId="0619376E" w14:textId="77777777" w:rsidR="00FD0FCB" w:rsidRPr="00FD0FCB" w:rsidRDefault="00FD0FCB" w:rsidP="00FD0FCB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Your interest in working with young mothers and children.</w:t>
      </w:r>
    </w:p>
    <w:p w14:paraId="10703621" w14:textId="77777777" w:rsidR="00FD0FCB" w:rsidRPr="00FD0FCB" w:rsidRDefault="00FD0FCB" w:rsidP="00FD0FCB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 xml:space="preserve">Your availability for 1st or 2nd </w:t>
      </w:r>
      <w:proofErr w:type="gramStart"/>
      <w:r w:rsidRPr="00FD0FCB">
        <w:rPr>
          <w:color w:val="000000" w:themeColor="text1"/>
        </w:rPr>
        <w:t>shift</w:t>
      </w:r>
      <w:proofErr w:type="gramEnd"/>
      <w:r w:rsidRPr="00FD0FCB">
        <w:rPr>
          <w:color w:val="000000" w:themeColor="text1"/>
        </w:rPr>
        <w:t>.</w:t>
      </w:r>
    </w:p>
    <w:p w14:paraId="3BD9482F" w14:textId="77777777" w:rsidR="00FD0FCB" w:rsidRPr="00FD0FCB" w:rsidRDefault="00FD0FCB" w:rsidP="00FD0FCB">
      <w:pPr>
        <w:pStyle w:val="ListBullet"/>
        <w:rPr>
          <w:color w:val="000000" w:themeColor="text1"/>
        </w:rPr>
      </w:pPr>
      <w:r w:rsidRPr="00FD0FCB">
        <w:rPr>
          <w:color w:val="000000" w:themeColor="text1"/>
        </w:rPr>
        <w:t>Relevant experience that makes you a strong fit, especially hands-on experience with life skills, parenting support, children, residential programming, or family support.</w:t>
      </w:r>
    </w:p>
    <w:p w14:paraId="19B315C2" w14:textId="77777777" w:rsidR="00FD0FCB" w:rsidRPr="00FD0FCB" w:rsidRDefault="00FD0FCB" w:rsidP="00FD0FCB">
      <w:pPr>
        <w:rPr>
          <w:color w:val="000000" w:themeColor="text1"/>
        </w:rPr>
      </w:pPr>
      <w:r w:rsidRPr="00FD0FCB">
        <w:rPr>
          <w:color w:val="000000" w:themeColor="text1"/>
        </w:rPr>
        <w:t>Hiring is ongoing; applications are reviewed on a rolling basis until positions are filled.</w:t>
      </w:r>
    </w:p>
    <w:p w14:paraId="43AE1B2D" w14:textId="77777777" w:rsidR="00FD0FCB" w:rsidRDefault="00FD0FCB"/>
    <w:p w14:paraId="23619955" w14:textId="77777777" w:rsidR="00FD0FCB" w:rsidRDefault="00FD0FCB"/>
    <w:p w14:paraId="3BCCA956" w14:textId="77777777" w:rsidR="00FD0FCB" w:rsidRDefault="00FD0FCB"/>
    <w:sectPr w:rsidR="00FD0F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6115317">
    <w:abstractNumId w:val="8"/>
  </w:num>
  <w:num w:numId="2" w16cid:durableId="247621914">
    <w:abstractNumId w:val="6"/>
  </w:num>
  <w:num w:numId="3" w16cid:durableId="304432873">
    <w:abstractNumId w:val="5"/>
  </w:num>
  <w:num w:numId="4" w16cid:durableId="1288584722">
    <w:abstractNumId w:val="4"/>
  </w:num>
  <w:num w:numId="5" w16cid:durableId="1271469312">
    <w:abstractNumId w:val="7"/>
  </w:num>
  <w:num w:numId="6" w16cid:durableId="1326939745">
    <w:abstractNumId w:val="3"/>
  </w:num>
  <w:num w:numId="7" w16cid:durableId="1223564443">
    <w:abstractNumId w:val="2"/>
  </w:num>
  <w:num w:numId="8" w16cid:durableId="1675297824">
    <w:abstractNumId w:val="1"/>
  </w:num>
  <w:num w:numId="9" w16cid:durableId="51087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2CAD"/>
    <w:rsid w:val="00AA1D8D"/>
    <w:rsid w:val="00B110DE"/>
    <w:rsid w:val="00B47730"/>
    <w:rsid w:val="00CB0664"/>
    <w:rsid w:val="00FC693F"/>
    <w:rsid w:val="00F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7A2A3"/>
  <w14:defaultImageDpi w14:val="300"/>
  <w15:docId w15:val="{E31F9B88-A93C-E845-9A53-9FE88175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2049</Characters>
  <Application>Microsoft Office Word</Application>
  <DocSecurity>0</DocSecurity>
  <Lines>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Treneshia  Gilbert</cp:lastModifiedBy>
  <cp:revision>2</cp:revision>
  <dcterms:created xsi:type="dcterms:W3CDTF">2026-05-04T17:07:00Z</dcterms:created>
  <dcterms:modified xsi:type="dcterms:W3CDTF">2026-05-04T17:07:00Z</dcterms:modified>
  <cp:category/>
</cp:coreProperties>
</file>